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航天系统故障与对策</w:t>
      </w:r>
    </w:p>
    <w:p>
      <w:r>
        <w:rPr>
          <w:rFonts w:ascii="宋体" w:hAnsi="宋体" w:eastAsia="宋体"/>
          <w:sz w:val="24"/>
        </w:rPr>
        <w:t>（美）D·M·哈兰，（美）R·D·罗伦茨著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航天系统故障与对策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（美）D·M·哈兰，（美）R·D·罗伦茨著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本书出售、求购地址：https://www.jiaokey.com/book/detail/11918192.html</w:t>
      </w:r>
    </w:p>
    <w:p>
      <w:r>
        <w:t>更多相关图书推荐：https://www.jiaokey.com</w:t>
      </w:r>
    </w:p>
    <w:p>
      <w:r>
        <w:t>（美）D·M·哈兰，（美）R·D·罗伦茨著 其他作品：https://www.jiaokey.com/tag/（美）D·M·哈兰，（美）R·D·罗伦茨著.html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关键词搜索：https://www.jiaokey.com/tag/航天系统故障与对策.html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