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书名：脱掉你的压力  给忙碌工作着的健康枕边书</w:t>
      </w:r>
    </w:p>
    <w:p>
      <w:r>
        <w:t>作者：李家晔编著</w:t>
      </w:r>
    </w:p>
    <w:p>
      <w:r>
        <w:t>出版社：青岛：青岛出版社</w:t>
      </w:r>
    </w:p>
    <w:p>
      <w:r>
        <w:t>出版日期：2007.07</w:t>
      </w:r>
    </w:p>
    <w:p>
      <w:r>
        <w:t>总页数：230</w:t>
      </w:r>
    </w:p>
    <w:p>
      <w:r>
        <w:t>更多请访问教客网: www.jiaokey.com</w:t>
      </w:r>
    </w:p>
    <w:p>
      <w:r>
        <w:t>脱掉你的压力  给忙碌工作着的健康枕边书 评论地址：https://www.jiaokey.com/book/detail/11918160.html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