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  男声卷  教学指导版</w:t>
      </w:r>
    </w:p>
    <w:p>
      <w:r>
        <w:t>作者：顾平主编</w:t>
      </w:r>
    </w:p>
    <w:p>
      <w:r>
        <w:t>出版社：上海：上海音乐出版社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美声唱法  男声卷  教学指导版 评论地址：https://www.jiaokey.com/book/detail/11918151.html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