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书名：引导中生成：关于教与学关系建构的思考</w:t>
      </w:r>
    </w:p>
    <w:p>
      <w:r>
        <w:t>作者：曹树真著</w:t>
      </w:r>
    </w:p>
    <w:p>
      <w:r>
        <w:t>出版社：广州：广东人民出版社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引导中生成：关于教与学关系建构的思考 评论地址：https://www.jiaokey.com/book/detail/11918146.html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