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神马腾飞之道  科学发展的微观基础经济学分析</w:t>
      </w:r>
    </w:p>
    <w:p>
      <w:r>
        <w:rPr>
          <w:rFonts w:ascii="宋体" w:hAnsi="宋体" w:eastAsia="宋体"/>
          <w:sz w:val="24"/>
        </w:rPr>
        <w:t>杨承训主编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神马腾飞之道  科学发展的微观基础经济学分析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国有企业－企业管理－研究－中国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本书出售、求购地址：https://www.jiaokey.com/book/detail/11918132.html</w:t>
      </w:r>
    </w:p>
    <w:p>
      <w:r>
        <w:t>更多相关图书推荐：https://www.jiaokey.com</w:t>
      </w:r>
    </w:p>
    <w:p>
      <w:r>
        <w:t>杨承训主编 其他作品：https://www.jiaokey.com/tag/杨承训主编.html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关键词搜索：https://www.jiaokey.com/tag/国有企业－企业管理－研究－中国.html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