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培养孩子坚忍品质的成长故事全集</w:t>
      </w:r>
    </w:p>
    <w:p>
      <w:r>
        <w:rPr>
          <w:rFonts w:ascii="宋体" w:hAnsi="宋体" w:eastAsia="宋体"/>
          <w:sz w:val="24"/>
        </w:rPr>
        <w:t>曹希波编著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培养孩子坚忍品质的成长故事全集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本书出售、求购地址：https://www.jiaokey.com/book/detail/11918106.html</w:t>
      </w:r>
    </w:p>
    <w:p>
      <w:r>
        <w:t>更多相关图书推荐：https://www.jiaokey.com</w:t>
      </w:r>
    </w:p>
    <w:p>
      <w:r>
        <w:t>曹希波编著 其他作品：https://www.jiaokey.com/tag/曹希波编著.html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关键词搜索：https://www.jiaokey.com/tag/培养孩子坚忍品质的成长故事全集.html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