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书名：熊图腾：中华祖先神话探源</w:t>
      </w:r>
    </w:p>
    <w:p>
      <w:r>
        <w:t>作者：叶舒宪著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熊图腾：中华祖先神话探源 评论地址：https://www.jiaokey.com/book/detail/11918076.html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