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超越牛市  跑赢大势策略与技巧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超越牛市  跑赢大势策略与技巧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本书出售、求购地址：https://www.jiaokey.com/book/detail/11918074.html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关键词搜索：https://www.jiaokey.com/tag/超越牛市  跑赢大势策略与技巧.html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