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会演讲的人成功机会多两倍</w:t>
      </w:r>
    </w:p>
    <w:p>
      <w:r>
        <w:rPr>
          <w:rFonts w:ascii="宋体" w:hAnsi="宋体" w:eastAsia="宋体"/>
          <w:sz w:val="24"/>
        </w:rPr>
        <w:t>（美）纳塔利·H.罗杰斯著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会演讲的人成功机会多两倍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（美）纳塔利·H.罗杰斯著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本书出售、求购地址：https://www.jiaokey.com/book/detail/11918072.html</w:t>
      </w:r>
    </w:p>
    <w:p>
      <w:r>
        <w:t>更多相关图书推荐：https://www.jiaokey.com</w:t>
      </w:r>
    </w:p>
    <w:p>
      <w:r>
        <w:t>（美）纳塔利·H.罗杰斯著 其他作品：https://www.jiaokey.com/tag/（美）纳塔利·H.罗杰斯著.html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关键词搜索：https://www.jiaokey.com/tag/会演讲的人成功机会多两倍.html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