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困难群体伦理生态与伦理关怀研究  以珠江三角洲地区为例</w:t>
      </w:r>
    </w:p>
    <w:p>
      <w:r>
        <w:rPr>
          <w:rFonts w:ascii="宋体" w:hAnsi="宋体" w:eastAsia="宋体"/>
          <w:sz w:val="24"/>
        </w:rPr>
        <w:t>吴成钢著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困难群体伦理生态与伦理关怀研究  以珠江三角洲地区为例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本书出售、求购地址：https://www.jiaokey.com/book/detail/11918071.html</w:t>
      </w:r>
    </w:p>
    <w:p>
      <w:r>
        <w:t>更多相关图书推荐：https://www.jiaokey.com</w:t>
      </w:r>
    </w:p>
    <w:p>
      <w:r>
        <w:t>吴成钢著 其他作品：https://www.jiaokey.com/tag/吴成钢著.html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关键词搜索：https://www.jiaokey.com/tag/困难群体伦理生态与伦理关怀研究  以珠江三角洲地区为例.html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