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书名：社会性别与公共管理</w:t>
      </w:r>
    </w:p>
    <w:p>
      <w:r>
        <w:t>作者：张再生主编</w:t>
      </w:r>
    </w:p>
    <w:p>
      <w:r>
        <w:t>出版社：天津：天津大学出版社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社会性别与公共管理 评论地址：https://www.jiaokey.com/book/detail/11918061.html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