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信息管理前沿理论与技术研究  第13届海峡两岸信息管理发展与策略学术研讨会论文集  中文卷</w:t>
      </w:r>
    </w:p>
    <w:p>
      <w:r>
        <w:rPr>
          <w:rFonts w:ascii="宋体" w:hAnsi="宋体" w:eastAsia="宋体"/>
          <w:sz w:val="24"/>
        </w:rPr>
        <w:t>张真继，张润彤主主编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信息管理前沿理论与技术研究  第13届海峡两岸信息管理发展与策略学术研讨会论文集  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张真继，张润彤主主编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本书出售、求购地址：https://www.jiaokey.com/book/detail/11918056.html</w:t>
      </w:r>
    </w:p>
    <w:p>
      <w:r>
        <w:t>更多相关图书推荐：https://www.jiaokey.com</w:t>
      </w:r>
    </w:p>
    <w:p>
      <w:r>
        <w:t>张真继，张润彤主主编 其他作品：https://www.jiaokey.com/tag/张真继，张润彤主主编.html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关键词搜索：https://www.jiaokey.com/tag/信息管理前沿理论与技术研究  第13届海峡两岸信息管理发展与策略学术研讨会论文集  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