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书名：会计实务知识</w:t>
      </w:r>
    </w:p>
    <w:p>
      <w:r>
        <w:t>作者：朱建君，林云刚主编</w:t>
      </w:r>
    </w:p>
    <w:p>
      <w:r>
        <w:t>出版社：苏州：苏州大学出版社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会计实务知识 评论地址：https://www.jiaokey.com/book/detail/11918051.html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