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角色决定命运  30分钟快速了解一个人</w:t>
      </w:r>
    </w:p>
    <w:p>
      <w:r>
        <w:rPr>
          <w:rFonts w:ascii="宋体" w:hAnsi="宋体" w:eastAsia="宋体"/>
          <w:sz w:val="24"/>
        </w:rPr>
        <w:t>关雪峰，郭蓉晖著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角色决定命运  30分钟快速了解一个人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关雪峰，郭蓉晖著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本书出售、求购地址：https://www.jiaokey.com/book/detail/11918042.html</w:t>
      </w:r>
    </w:p>
    <w:p>
      <w:r>
        <w:t>更多相关图书推荐：https://www.jiaokey.com</w:t>
      </w:r>
    </w:p>
    <w:p>
      <w:r>
        <w:t>关雪峰，郭蓉晖著 其他作品：https://www.jiaokey.com/tag/关雪峰，郭蓉晖著.html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关键词搜索：https://www.jiaokey.com/tag/角色决定命运  30分钟快速了解一个人.html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