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书名：纳妾：死而不僵的陋习</w:t>
      </w:r>
    </w:p>
    <w:p>
      <w:r>
        <w:t>作者：程郁著</w:t>
      </w:r>
    </w:p>
    <w:p>
      <w:r>
        <w:t>出版社：上海:上海古籍出版社,2007.07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纳妾：死而不僵的陋习 评论地址：https://www.jiaokey.com/book/detail/11918037.html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