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2007.5  双子座号  总第49册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2007.5  双子座号  总第49册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本书出售、求购地址：https://www.jiaokey.com/book/detail/11918012.html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2007.5  双子座号  总第49册.html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