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书名：行走在道上</w:t>
      </w:r>
    </w:p>
    <w:p>
      <w:r>
        <w:t>作者：吕未林著</w:t>
      </w:r>
    </w:p>
    <w:p>
      <w:r>
        <w:t>出版社：北京：企业管理出版社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行走在道上 评论地址：https://www.jiaokey.com/book/detail/11917974.html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