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书名：西点建议  西点精英给青年的建议</w:t>
      </w:r>
    </w:p>
    <w:p>
      <w:r>
        <w:t>作者：于天鹏编著</w:t>
      </w:r>
    </w:p>
    <w:p>
      <w:r>
        <w:t>出版社：深圳:海天出版社,2007.07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西点建议  西点精英给青年的建议 评论地址：https://www.jiaokey.com/book/detail/11917940.html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