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对流传热与传质  第4版  中文版</w:t>
      </w:r>
    </w:p>
    <w:p>
      <w:r>
        <w:rPr>
          <w:rFonts w:ascii="宋体" w:hAnsi="宋体" w:eastAsia="宋体"/>
          <w:sz w:val="24"/>
        </w:rPr>
        <w:t>W.M.Kays，M.E.Crawford，B.Weigand著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对流传热与传质  第4版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W.M.Kays，M.E.Crawford，B.Weigand著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本书出售、求购地址：https://www.jiaokey.com/book/detail/11917917.html</w:t>
      </w:r>
    </w:p>
    <w:p>
      <w:r>
        <w:t>更多相关图书推荐：https://www.jiaokey.com</w:t>
      </w:r>
    </w:p>
    <w:p>
      <w:r>
        <w:t>W.M.Kays，M.E.Crawford，B.Weigand著 其他作品：https://www.jiaokey.com/tag/W.M.Kays，M.E.Crawford，B.Weigand著.html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关键词搜索：https://www.jiaokey.com/tag/对流传热与传质  第4版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