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弹无虚发的高效销售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弹无虚发的高效销售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本书出售、求购地址：https://www.jiaokey.com/book/detail/11917914.html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北京:中国铁道出版社,2007.09 出版图书：https://www.jiaokey.com/tag/北京:中国铁道出版社,2007.09.html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