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心脏电生理检查  第4版</w:t>
      </w:r>
    </w:p>
    <w:p>
      <w:r>
        <w:rPr>
          <w:rFonts w:ascii="宋体" w:hAnsi="宋体" w:eastAsia="宋体"/>
          <w:sz w:val="24"/>
        </w:rPr>
        <w:t>Richard N. Fogoros原著；王吉云，马志敏，陈哲译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心脏电生理检查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 Fogoros原著；王吉云，马志敏，陈哲译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本书出售、求购地址：https://www.jiaokey.com/book/detail/11917879.html</w:t>
      </w:r>
    </w:p>
    <w:p>
      <w:r>
        <w:t>更多相关图书推荐：https://www.jiaokey.com</w:t>
      </w:r>
    </w:p>
    <w:p>
      <w:r>
        <w:t>Richard N. Fogoros原著；王吉云，马志敏，陈哲译 其他作品：https://www.jiaokey.com/tag/Richard N. Fogoros原著；王吉云，马志敏，陈哲译.html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关键词搜索：https://www.jiaokey.com/tag/心脏电生理检查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