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  洞悉肥胖与高血脂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  洞悉肥胖与高血脂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本书出售、求购地址：https://www.jiaokey.com/book/detail/11917864.html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关键词搜索：https://www.jiaokey.com/tag/中医养生  洞悉肥胖与高血脂.html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