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震旦  伊迪卡拉  纪早期磷酸盐化生物群  瓮安生物群特征及其环境演化</w:t>
      </w:r>
    </w:p>
    <w:p>
      <w:r>
        <w:rPr>
          <w:rFonts w:ascii="宋体" w:hAnsi="宋体" w:eastAsia="宋体"/>
          <w:sz w:val="24"/>
        </w:rPr>
        <w:t>尹崇玉，柳永清，高林志等著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震旦  伊迪卡拉  纪早期磷酸盐化生物群  瓮安生物群特征及其环境演化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尹崇玉，柳永清，高林志等著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本书出售、求购地址：https://www.jiaokey.com/book/detail/11917863.html</w:t>
      </w:r>
    </w:p>
    <w:p>
      <w:r>
        <w:t>更多相关图书推荐：https://www.jiaokey.com</w:t>
      </w:r>
    </w:p>
    <w:p>
      <w:r>
        <w:t>尹崇玉，柳永清，高林志等著 其他作品：https://www.jiaokey.com/tag/尹崇玉，柳永清，高林志等著.html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关键词搜索：https://www.jiaokey.com/tag/震旦  伊迪卡拉  纪早期磷酸盐化生物群  瓮安生物群特征及其环境演化.html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