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高压氧临床治疗学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高压氧临床治疗学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本书出售、求购地址：https://www.jiaokey.com/book/detail/11917828.html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关键词搜索：https://www.jiaokey.com/tag/高压氧临床治疗学.html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