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近机类  第2版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近机类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本书出售、求购地址：https://www.jiaokey.com/book/detail/11917776.html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  近机类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