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约翰·伍登的UCLA大学进攻战术体系  现代美国篮球进攻战术理论与方法解析</w:t>
      </w:r>
    </w:p>
    <w:p>
      <w:r>
        <w:rPr>
          <w:rFonts w:ascii="宋体" w:hAnsi="宋体" w:eastAsia="宋体"/>
          <w:sz w:val="24"/>
        </w:rPr>
        <w:t>（美）约翰·伍登（John Wooden），（美）斯文·纳特（Swen Nater）著；毕仲春，陈丽珠，李梁华译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约翰·伍登的UCLA大学进攻战术体系  现代美国篮球进攻战术理论与方法解析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（美）约翰·伍登（John Wooden），（美）斯文·纳特（Swen Nater）著；毕仲春，陈丽珠，李梁华译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本书出售、求购地址：https://www.jiaokey.com/book/detail/11917751.html</w:t>
      </w:r>
    </w:p>
    <w:p>
      <w:r>
        <w:t>更多相关图书推荐：https://www.jiaokey.com</w:t>
      </w:r>
    </w:p>
    <w:p>
      <w:r>
        <w:t>（美）约翰·伍登（John Wooden），（美）斯文·纳特（Swen Nater）著；毕仲春，陈丽珠，李梁华译 其他作品：https://www.jiaokey.com/tag/（美）约翰·伍登（John Wooden），（美）斯文·纳特（Swen Nater）著；毕仲春，陈丽珠，李梁华译.html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关键词搜索：https://www.jiaokey.com/tag/约翰·伍登的UCLA大学进攻战术体系  现代美国篮球进攻战术理论与方法解析.html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