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  人民武装力量履行使命80年光辉历程</w:t>
      </w:r>
    </w:p>
    <w:p>
      <w:r>
        <w:rPr>
          <w:rFonts w:ascii="宋体" w:hAnsi="宋体" w:eastAsia="宋体"/>
          <w:sz w:val="24"/>
        </w:rPr>
        <w:t>叶万勇，姚延进主编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  人民武装力量履行使命80年光辉历程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叶万勇，姚延进主编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本书出售、求购地址：https://www.jiaokey.com/book/detail/11917650.html</w:t>
      </w:r>
    </w:p>
    <w:p>
      <w:r>
        <w:t>更多相关图书推荐：https://www.jiaokey.com</w:t>
      </w:r>
    </w:p>
    <w:p>
      <w:r>
        <w:t>叶万勇，姚延进主编 其他作品：https://www.jiaokey.com/tag/叶万勇，姚延进主编.html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关键词搜索：https://www.jiaokey.com/tag/使命  人民武装力量履行使命80年光辉历程.html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