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军歌嘹亮  人民军队80年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军歌嘹亮  人民军队80年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本书出售、求购地址：https://www.jiaokey.com/book/detail/11917649.html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关键词搜索：https://www.jiaokey.com/tag/军歌嘹亮  人民军队80年.html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