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五年高考真题详解  化学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五年高考真题详解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本书出售、求购地址：https://www.jiaokey.com/book/detail/11917604.html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关键词搜索：https://www.jiaokey.com/tag/五年高考真题详解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