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五年高考真题详解  地理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五年高考真题详解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本书出售、求购地址：https://www.jiaokey.com/book/detail/11917603.html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关键词搜索：https://www.jiaokey.com/tag/五年高考真题详解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