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英语  必修一  译林版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英语  必修一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本书出售、求购地址：https://www.jiaokey.com/book/detail/11917512.html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英语  必修一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