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英语  必修二  北师大版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英语  必修二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本书出售、求购地址：https://www.jiaokey.com/book/detail/11917511.html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英语  必修二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