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高中思想政治  必修三  文化生活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高中思想政治  必修三  文化生活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本书出售、求购地址：https://www.jiaokey.com/book/detail/11917477.html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高中思想政治  必修三  文化生活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