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高中思想政治  必修1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高中思想政治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本书出售、求购地址：https://www.jiaokey.com/book/detail/11917472.html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高中思想政治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