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书名：高考学生家长读本</w:t>
      </w:r>
    </w:p>
    <w:p>
      <w:r>
        <w:t>作者：王宝祥主编；杨春明编著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总页数：354</w:t>
      </w:r>
    </w:p>
    <w:p>
      <w:r>
        <w:t>更多请访问教客网: www.jiaokey.com</w:t>
      </w:r>
    </w:p>
    <w:p>
      <w:r>
        <w:t>高考学生家长读本 评论地址：https://www.jiaokey.com/book/detail/11917456.html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