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中国生态与农业气象业务技术进展</w:t>
      </w:r>
    </w:p>
    <w:p>
      <w:r>
        <w:rPr>
          <w:rFonts w:ascii="宋体" w:hAnsi="宋体" w:eastAsia="宋体"/>
          <w:sz w:val="24"/>
        </w:rPr>
        <w:t>毕宝贵，毛留喜，王建林等编著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中国生态与农业气象业务技术进展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毕宝贵，毛留喜，王建林等编著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本书出售、求购地址：https://www.jiaokey.com/book/detail/11917433.html</w:t>
      </w:r>
    </w:p>
    <w:p>
      <w:r>
        <w:t>更多相关图书推荐：https://www.jiaokey.com</w:t>
      </w:r>
    </w:p>
    <w:p>
      <w:r>
        <w:t>毕宝贵，毛留喜，王建林等编著 其他作品：https://www.jiaokey.com/tag/毕宝贵，毛留喜，王建林等编著.html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关键词搜索：https://www.jiaokey.com/tag/中国生态与农业气象业务技术进展.html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