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城市生态环境与绿化建设</w:t>
      </w:r>
    </w:p>
    <w:p>
      <w:r>
        <w:rPr>
          <w:rFonts w:ascii="宋体" w:hAnsi="宋体" w:eastAsia="宋体"/>
          <w:sz w:val="24"/>
        </w:rPr>
        <w:t>哈申格日乐，李吉跃，姜金璞著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城市生态环境与绿化建设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哈申格日乐，李吉跃，姜金璞著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本书出售、求购地址：https://www.jiaokey.com/book/detail/11917409.html</w:t>
      </w:r>
    </w:p>
    <w:p>
      <w:r>
        <w:t>更多相关图书推荐：https://www.jiaokey.com</w:t>
      </w:r>
    </w:p>
    <w:p>
      <w:r>
        <w:t>哈申格日乐，李吉跃，姜金璞著 其他作品：https://www.jiaokey.com/tag/哈申格日乐，李吉跃，姜金璞著.html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关键词搜索：https://www.jiaokey.com/tag/城市生态环境与绿化建设.html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