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书名：孕产婴护理专家指导  双色版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孕产婴护理专家指导  双色版 评论地址：https://www.jiaokey.com/book/detail/11917397.html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