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书名：优质高产柑橘园的建植与管理</w:t>
      </w:r>
    </w:p>
    <w:p>
      <w:r>
        <w:t>作者：彭良等著</w:t>
      </w:r>
    </w:p>
    <w:p>
      <w:r>
        <w:t>出版社：北京:中国三峡出版社,2007.05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优质高产柑橘园的建植与管理 评论地址：https://www.jiaokey.com/book/detail/11917389.html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