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书名：甜、糯玉米新品种及高产栽培技术</w:t>
      </w:r>
    </w:p>
    <w:p>
      <w:r>
        <w:t>作者：乔艳辉著</w:t>
      </w:r>
    </w:p>
    <w:p>
      <w:r>
        <w:t>出版社：北京:中国三峡出版社,2007.05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甜、糯玉米新品种及高产栽培技术 评论地址：https://www.jiaokey.com/book/detail/11917382.html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