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书名：扁桃优质丰产实用技术问答</w:t>
      </w:r>
    </w:p>
    <w:p>
      <w:r>
        <w:t>作者：楚燕杰，陈秀娟，李华孚等编著</w:t>
      </w:r>
    </w:p>
    <w:p>
      <w:r>
        <w:t>出版社：北京：金盾出版社</w:t>
      </w:r>
    </w:p>
    <w:p>
      <w:r>
        <w:t>出版日期：2007.09</w:t>
      </w:r>
    </w:p>
    <w:p>
      <w:r>
        <w:t>总页数：134</w:t>
      </w:r>
    </w:p>
    <w:p>
      <w:r>
        <w:t>更多请访问教客网: www.jiaokey.com</w:t>
      </w:r>
    </w:p>
    <w:p>
      <w:r>
        <w:t>扁桃优质丰产实用技术问答 评论地址：https://www.jiaokey.com/book/detail/11917377.html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