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瓜类蔬菜保护地嫁接栽培配套技术120题</w:t>
      </w:r>
    </w:p>
    <w:p>
      <w:r>
        <w:rPr>
          <w:rFonts w:ascii="宋体" w:hAnsi="宋体" w:eastAsia="宋体"/>
          <w:sz w:val="24"/>
        </w:rPr>
        <w:t>赵光华，齐艳花主编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瓜类蔬菜保护地嫁接栽培配套技术120题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赵光华，齐艳花主编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本书出售、求购地址：https://www.jiaokey.com/book/detail/11917367.html</w:t>
      </w:r>
    </w:p>
    <w:p>
      <w:r>
        <w:t>更多相关图书推荐：https://www.jiaokey.com</w:t>
      </w:r>
    </w:p>
    <w:p>
      <w:r>
        <w:t>赵光华，齐艳花主编 其他作品：https://www.jiaokey.com/tag/赵光华，齐艳花主编.html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关键词搜索：https://www.jiaokey.com/tag/瓜类蔬菜保护地嫁接栽培配套技术120题.html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