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高等职业教育研究与探索  云南民族大学职业技术学院五周年：2002-2007</w:t>
      </w:r>
    </w:p>
    <w:p>
      <w:r>
        <w:rPr>
          <w:rFonts w:ascii="宋体" w:hAnsi="宋体" w:eastAsia="宋体"/>
          <w:sz w:val="24"/>
        </w:rPr>
        <w:t>董兴，普林林主编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高等职业教育研究与探索  云南民族大学职业技术学院五周年：2002-2007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董兴，普林林主编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本书出售、求购地址：https://www.jiaokey.com/book/detail/11917328.html</w:t>
      </w:r>
    </w:p>
    <w:p>
      <w:r>
        <w:t>更多相关图书推荐：https://www.jiaokey.com</w:t>
      </w:r>
    </w:p>
    <w:p>
      <w:r>
        <w:t>董兴，普林林主编 其他作品：https://www.jiaokey.com/tag/董兴，普林林主编.html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关键词搜索：https://www.jiaokey.com/tag/高等职业教育研究与探索  云南民族大学职业技术学院五周年：2002-2007.html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