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韩国语疑难解析  词汇篇</w:t>
      </w:r>
    </w:p>
    <w:p>
      <w:r>
        <w:rPr>
          <w:rFonts w:ascii="宋体" w:hAnsi="宋体" w:eastAsia="宋体"/>
          <w:sz w:val="24"/>
        </w:rPr>
        <w:t>池水涌，金淑兰，崔桂花著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7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韩国语疑难解析  词汇篇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池水涌，金淑兰，崔桂花著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朝鲜语－词汇－自学参考资料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本书出售、求购地址：https://www.jiaokey.com/book/detail/11917327.html</w:t>
      </w:r>
    </w:p>
    <w:p>
      <w:r>
        <w:t>更多相关图书推荐：https://www.jiaokey.com</w:t>
      </w:r>
    </w:p>
    <w:p>
      <w:r>
        <w:t>池水涌，金淑兰，崔桂花著 其他作品：https://www.jiaokey.com/tag/池水涌，金淑兰，崔桂花著.html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关键词搜索：https://www.jiaokey.com/tag/朝鲜语－词汇－自学参考资料.html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