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书名：教师口语技能训练教程</w:t>
      </w:r>
    </w:p>
    <w:p>
      <w:r>
        <w:t>作者：罗明东，崔梅，单春樱等主编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教师口语技能训练教程 评论地址：https://www.jiaokey.com/book/detail/11917297.html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