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书名：民间的书写  大众影像生产研究</w:t>
      </w:r>
    </w:p>
    <w:p>
      <w:r>
        <w:t>作者：韩鸿著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民间的书写  大众影像生产研究 评论地址：https://www.jiaokey.com/book/detail/11917262.html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