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专业技术人员潜能激活与创造力开发教程</w:t>
      </w:r>
    </w:p>
    <w:p>
      <w:r>
        <w:rPr>
          <w:rFonts w:ascii="宋体" w:hAnsi="宋体" w:eastAsia="宋体"/>
          <w:sz w:val="24"/>
        </w:rPr>
        <w:t>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专业技术人员潜能激活与创造力开发教程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技术干部-能力培养-教材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本书出售、求购地址：https://www.jiaokey.com/book/detail/11917259.html</w:t>
      </w:r>
    </w:p>
    <w:p>
      <w:r>
        <w:t>更多相关图书推荐：https://www.jiaokey.com</w:t>
      </w:r>
    </w:p>
    <w:p>
      <w:r>
        <w:t>中国行政管理学会公共管理研究中心，北京育知咨政公共管理研究所联合编写 其他作品：https://www.jiaokey.com/tag/中国行政管理学会公共管理研究中心，北京育知咨政公共管理研究所联合编写.html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关键词搜索：https://www.jiaokey.com/tag/技术干部-能力培养-教材.html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