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书名：中美高校学生事务管理模式比较研究</w:t>
      </w:r>
    </w:p>
    <w:p>
      <w:r>
        <w:t>作者：蔡国春著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中美高校学生事务管理模式比较研究 评论地址：https://www.jiaokey.com/book/detail/11917252.html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