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雅思英语3264必考词  3+2快速记忆法  下篇  核心词汇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雅思英语3264必考词  3+2快速记忆法  下篇  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本书出售、求购地址：https://www.jiaokey.com/book/detail/11917216.html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关键词搜索：https://www.jiaokey.com/tag/雅思英语3264必考词  3+2快速记忆法  下篇  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