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2007年  第1辑</w:t>
      </w:r>
    </w:p>
    <w:p>
      <w:r>
        <w:t>作者：武汉大学校友总会编</w:t>
      </w:r>
    </w:p>
    <w:p>
      <w:r>
        <w:t>出版社：武汉：武汉大学出版社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武大校友通讯  2007年  第1辑 评论地址：https://www.jiaokey.com/book/detail/11917205.html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